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Contract Templates for Entrepreneurs</w:t>
      </w:r>
    </w:p>
    <w:p>
      <w:r>
        <w:t>This document contains two editable contract templates: one for Service Providers (selling services) and one for Service Buyers (hiring or outsourcing services).</w:t>
      </w:r>
    </w:p>
    <w:p>
      <w:pPr>
        <w:pStyle w:val="Heading1"/>
      </w:pPr>
      <w:r>
        <w:t>Template 1: Service Provider Agreement (Selling Services)</w:t>
      </w:r>
    </w:p>
    <w:p>
      <w:r>
        <w:t>Agreement Date: [Insert Date]</w:t>
      </w:r>
    </w:p>
    <w:p>
      <w:r>
        <w:t>Parties:</w:t>
      </w:r>
    </w:p>
    <w:p>
      <w:r>
        <w:t>- Service Provider: [Full Legal Name / Business Name, Address]</w:t>
      </w:r>
    </w:p>
    <w:p>
      <w:r>
        <w:t>- Client: [Full Legal Name / Business Name, Address]</w:t>
      </w:r>
    </w:p>
    <w:p>
      <w:pPr>
        <w:pStyle w:val="Heading2"/>
      </w:pPr>
      <w:r>
        <w:t>1. Scope of Services</w:t>
      </w:r>
    </w:p>
    <w:p>
      <w:r>
        <w:t>The Service Provider agrees to provide the following services:</w:t>
        <w:br/>
        <w:t>[Describe services, deliverables, number of revisions, etc.]</w:t>
      </w:r>
    </w:p>
    <w:p>
      <w:pPr>
        <w:pStyle w:val="Heading2"/>
      </w:pPr>
      <w:r>
        <w:t>2. Timeline</w:t>
      </w:r>
    </w:p>
    <w:p>
      <w:r>
        <w:t>Services will begin on [Start Date] and be completed by [End Date]. Delays caused by the Client (e.g., late feedback, missing inputs) may extend deadlines.</w:t>
      </w:r>
    </w:p>
    <w:p>
      <w:pPr>
        <w:pStyle w:val="Heading2"/>
      </w:pPr>
      <w:r>
        <w:t>3. Payment Terms</w:t>
      </w:r>
    </w:p>
    <w:p>
      <w:r>
        <w:t>- Total Fee: ₹[Amount]</w:t>
        <w:br/>
        <w:t>- Payment Schedule: [e.g., 30% advance, 40% mid-project, 30% completion]</w:t>
        <w:br/>
        <w:t>- Late payments beyond [X days] will attract [X%] monthly interest.</w:t>
      </w:r>
    </w:p>
    <w:p>
      <w:pPr>
        <w:pStyle w:val="Heading2"/>
      </w:pPr>
      <w:r>
        <w:t>4. Intellectual Property</w:t>
      </w:r>
    </w:p>
    <w:p>
      <w:r>
        <w:t>Ownership of deliverables transfers to the Client only after full payment.</w:t>
      </w:r>
    </w:p>
    <w:p>
      <w:pPr>
        <w:pStyle w:val="Heading2"/>
      </w:pPr>
      <w:r>
        <w:t>5. Confidentiality</w:t>
      </w:r>
    </w:p>
    <w:p>
      <w:r>
        <w:t>Both parties agree to protect confidential information and not disclose it.</w:t>
      </w:r>
    </w:p>
    <w:p>
      <w:pPr>
        <w:pStyle w:val="Heading2"/>
      </w:pPr>
      <w:r>
        <w:t>6. Liability</w:t>
      </w:r>
    </w:p>
    <w:p>
      <w:r>
        <w:t>The Service Provider’s liability is capped at the total amount paid by the Client.</w:t>
      </w:r>
    </w:p>
    <w:p>
      <w:pPr>
        <w:pStyle w:val="Heading2"/>
      </w:pPr>
      <w:r>
        <w:t>7. Termination</w:t>
      </w:r>
    </w:p>
    <w:p>
      <w:r>
        <w:t>Either party may terminate with [X days] written notice. Client must pay for completed work.</w:t>
      </w:r>
    </w:p>
    <w:p>
      <w:pPr>
        <w:pStyle w:val="Heading2"/>
      </w:pPr>
      <w:r>
        <w:t>8. Dispute Resolution</w:t>
      </w:r>
    </w:p>
    <w:p>
      <w:r>
        <w:t>Disputes will first be resolved through discussion; failing that, arbitration under [Jurisdiction].</w:t>
      </w:r>
    </w:p>
    <w:p>
      <w:r>
        <w:br/>
        <w:t>Signatures:</w:t>
      </w:r>
    </w:p>
    <w:p>
      <w:r>
        <w:t>Service Provider: __________________________ Date: _______</w:t>
      </w:r>
    </w:p>
    <w:p>
      <w:r>
        <w:t>Client: __________________________ Date: _______</w:t>
      </w:r>
    </w:p>
    <w:p>
      <w:r>
        <w:br w:type="page"/>
      </w:r>
    </w:p>
    <w:p>
      <w:pPr>
        <w:pStyle w:val="Heading1"/>
      </w:pPr>
      <w:r>
        <w:t>Template 2: Service Buyer Agreement (Hiring/Outsourcing Services)</w:t>
      </w:r>
    </w:p>
    <w:p>
      <w:r>
        <w:t>Agreement Date: [Insert Date]</w:t>
      </w:r>
    </w:p>
    <w:p>
      <w:r>
        <w:t>Parties:</w:t>
      </w:r>
    </w:p>
    <w:p>
      <w:r>
        <w:t>- Client (Buyer): [Full Legal Name / Business Name, Address]</w:t>
      </w:r>
    </w:p>
    <w:p>
      <w:r>
        <w:t>- Service Provider (Seller): [Full Legal Name / Business Name, Address]</w:t>
      </w:r>
    </w:p>
    <w:p>
      <w:pPr>
        <w:pStyle w:val="Heading2"/>
      </w:pPr>
      <w:r>
        <w:t>1. Services to Be Provided</w:t>
      </w:r>
    </w:p>
    <w:p>
      <w:r>
        <w:t>The Service Provider will deliver:</w:t>
        <w:br/>
        <w:t>[Clearly define deliverables, quality standards, formats, etc.]</w:t>
      </w:r>
    </w:p>
    <w:p>
      <w:pPr>
        <w:pStyle w:val="Heading2"/>
      </w:pPr>
      <w:r>
        <w:t>2. Timeline &amp; Milestones</w:t>
      </w:r>
    </w:p>
    <w:p>
      <w:r>
        <w:t>Start: [Date]</w:t>
        <w:br/>
        <w:t>End: [Date]</w:t>
        <w:br/>
        <w:t>Milestones: [List deliverables with dates]</w:t>
      </w:r>
    </w:p>
    <w:p>
      <w:pPr>
        <w:pStyle w:val="Heading2"/>
      </w:pPr>
      <w:r>
        <w:t>3. Payment Terms</w:t>
      </w:r>
    </w:p>
    <w:p>
      <w:r>
        <w:t>- Total Fee: ₹[Amount]</w:t>
        <w:br/>
        <w:t>- Payment linked to milestones (e.g., 20% advance, 40% after Milestone 1, 40% after completion)</w:t>
        <w:br/>
        <w:t>- Final payment only after satisfactory delivery.</w:t>
      </w:r>
    </w:p>
    <w:p>
      <w:pPr>
        <w:pStyle w:val="Heading2"/>
      </w:pPr>
      <w:r>
        <w:t>4. Intellectual Property</w:t>
      </w:r>
    </w:p>
    <w:p>
      <w:r>
        <w:t>All IP created belongs to the Client upon full payment.</w:t>
      </w:r>
    </w:p>
    <w:p>
      <w:pPr>
        <w:pStyle w:val="Heading2"/>
      </w:pPr>
      <w:r>
        <w:t>5. Confidentiality</w:t>
      </w:r>
    </w:p>
    <w:p>
      <w:r>
        <w:t>The Service Provider agrees to maintain strict confidentiality.</w:t>
      </w:r>
    </w:p>
    <w:p>
      <w:pPr>
        <w:pStyle w:val="Heading2"/>
      </w:pPr>
      <w:r>
        <w:t>6. Warranties</w:t>
      </w:r>
    </w:p>
    <w:p>
      <w:r>
        <w:t>The Service Provider warrants the work will be original, free from infringement, and delivered with professional skill.</w:t>
      </w:r>
    </w:p>
    <w:p>
      <w:pPr>
        <w:pStyle w:val="Heading2"/>
      </w:pPr>
      <w:r>
        <w:t>7. Termination</w:t>
      </w:r>
    </w:p>
    <w:p>
      <w:r>
        <w:t>Client may terminate for repeated delays or poor quality. Payment due for work completed up to termination date.</w:t>
      </w:r>
    </w:p>
    <w:p>
      <w:pPr>
        <w:pStyle w:val="Heading2"/>
      </w:pPr>
      <w:r>
        <w:t>8. Dispute Resolution</w:t>
      </w:r>
    </w:p>
    <w:p>
      <w:r>
        <w:t>Disputes resolved first through discussion; failing that, arbitration under [Jurisdiction].</w:t>
      </w:r>
    </w:p>
    <w:p>
      <w:r>
        <w:br/>
        <w:t>Signatures:</w:t>
      </w:r>
    </w:p>
    <w:p>
      <w:r>
        <w:t>Client (Buyer): __________________________ Date: _______</w:t>
      </w:r>
    </w:p>
    <w:p>
      <w:r>
        <w:t>Service Provider: __________________________ Date: 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